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jc w:val="right"/>
        <w:rPr>
          <w:rFonts w:ascii="Times New Roman" w:hAnsi="Times New Roman"/>
          <w:sz w:val="40"/>
          <w:szCs w:val="40"/>
          <w:lang w:val="it-IT"/>
        </w:rPr>
      </w:pPr>
      <w:r>
        <w:rPr>
          <w:rFonts w:ascii="Times New Roman" w:hAnsi="Times New Roman"/>
          <w:sz w:val="40"/>
          <w:szCs w:val="40"/>
          <w:lang w:val="it-IT"/>
        </w:rPr>
        <w:t>Alla c.a. del Comune di Napoli,</w:t>
        <w:br/>
        <w:t>Servizio Beni Confiscati</w:t>
      </w:r>
    </w:p>
    <w:p>
      <w:pPr>
        <w:pStyle w:val="Titoloprincipale"/>
        <w:jc w:val="right"/>
        <w:rPr/>
      </w:pPr>
      <w:hyperlink r:id="rId3">
        <w:r>
          <w:rPr>
            <w:rStyle w:val="CollegamentoInternet"/>
            <w:rFonts w:ascii="Times New Roman" w:hAnsi="Times New Roman"/>
            <w:sz w:val="24"/>
            <w:szCs w:val="24"/>
            <w:u w:val="single"/>
            <w:lang w:val="it-IT"/>
          </w:rPr>
          <w:t>beniconfiscati@pec.comune.napoli.it</w:t>
        </w:r>
      </w:hyperlink>
    </w:p>
    <w:p>
      <w:pPr>
        <w:pStyle w:val="Corpodeltesto"/>
        <w:jc w:val="right"/>
        <w:rPr>
          <w:rFonts w:ascii="Times New Roman" w:hAnsi="Times New Roman"/>
          <w:sz w:val="40"/>
          <w:szCs w:val="40"/>
          <w:lang w:val="it-IT"/>
        </w:rPr>
      </w:pPr>
      <w:r>
        <w:rPr>
          <w:rFonts w:ascii="Times New Roman" w:hAnsi="Times New Roman"/>
          <w:sz w:val="40"/>
          <w:szCs w:val="40"/>
          <w:lang w:val="it-IT"/>
        </w:rPr>
      </w:r>
    </w:p>
    <w:p>
      <w:pPr>
        <w:pStyle w:val="Titoloprincipale"/>
        <w:jc w:val="both"/>
        <w:rPr>
          <w:rFonts w:ascii="Times New Roman" w:hAnsi="Times New Roman"/>
          <w:sz w:val="40"/>
          <w:szCs w:val="40"/>
          <w:lang w:val="it-IT"/>
        </w:rPr>
      </w:pPr>
      <w:r>
        <w:rPr>
          <w:rFonts w:ascii="Times New Roman" w:hAnsi="Times New Roman"/>
          <w:sz w:val="40"/>
          <w:szCs w:val="40"/>
          <w:lang w:val="it-IT"/>
        </w:rPr>
        <w:t xml:space="preserve">Istanza di Iscrizione all'Elenco degli Operatori Economici che abbiano sporto denuncia </w:t>
      </w:r>
      <w:bookmarkStart w:id="0" w:name="_Hlk201074198"/>
      <w:r>
        <w:rPr>
          <w:rFonts w:ascii="Times New Roman" w:hAnsi="Times New Roman"/>
          <w:sz w:val="40"/>
          <w:szCs w:val="40"/>
          <w:lang w:val="it-IT"/>
        </w:rPr>
        <w:t>per i reati di cui agli articoli 353, 353 bis, 513 bis e 629 del Codice penale</w:t>
      </w:r>
      <w:bookmarkEnd w:id="0"/>
    </w:p>
    <w:p>
      <w:pPr>
        <w:pStyle w:val="Titolo1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color w:val="auto"/>
          <w:sz w:val="22"/>
          <w:szCs w:val="22"/>
          <w:lang w:val="it-IT"/>
        </w:rPr>
      </w:pP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it-IT"/>
        </w:rPr>
        <w:t xml:space="preserve">Il sottoscritto…………………………….. nato/a a……….. provincia di………………….. il……………….., 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it-IT"/>
        </w:rPr>
        <w:t>nella qualità di……………………………………… dell’operatore economico……………………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val="it-IT"/>
        </w:rPr>
        <w:t>….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val="it-IT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shd w:fill="auto" w:val="clear"/>
        </w:rPr>
        <w:t xml:space="preserve">con sede legale in……………………..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val="it-IT"/>
        </w:rPr>
        <w:t>P.IVA……………………. C.F……………………………, contattabile al seguente numero di telefono……………………….. cellulare……………………….., con indirizzo</w:t>
      </w:r>
      <w:r>
        <w:rPr>
          <w:rFonts w:ascii="Times New Roman" w:hAnsi="Times New Roman"/>
          <w:b w:val="false"/>
          <w:bCs w:val="false"/>
          <w:color w:val="auto"/>
          <w:sz w:val="22"/>
          <w:szCs w:val="22"/>
          <w:lang w:val="it-IT"/>
        </w:rPr>
        <w:t xml:space="preserve"> PEC………………….. al quale dichiara di voler ricevere ogni comunicazione relativa al presente procedimento;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Normal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lang w:val="it-IT"/>
        </w:rPr>
        <w:t>CHIEDE</w:t>
      </w:r>
      <w:r>
        <w:rPr>
          <w:rFonts w:ascii="Times New Roman" w:hAnsi="Times New Roman"/>
          <w:lang w:val="it-IT"/>
        </w:rPr>
        <w:t xml:space="preserve"> 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l’Iscrizione nell’elenco degli Operatori Economici che abbiano sporto denuncia per i reati di cui agli articoli 353, 353 bis, 513 bis e 629 del Codice penale.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Dichiarazioni</w:t>
      </w:r>
    </w:p>
    <w:p>
      <w:pPr>
        <w:pStyle w:val="Normal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A tal fine, ai sensi del D.P.R. n. 445/2000 s.m.i., consapevole delle sanzioni penali previste dallo stesso D.P.R. per le ipotesi di falsità in atti e dichiarazioni mendaci ivi indicate, il sottoscritto dichiara di: </w:t>
      </w:r>
    </w:p>
    <w:p>
      <w:pPr>
        <w:pStyle w:val="Normal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Aver denunciato uno o più reati tra quelli previsti dagli articoli 353, 353-bis, 513-bis e 629          del Codice Penale;</w:t>
      </w:r>
    </w:p>
    <w:p>
      <w:pPr>
        <w:pStyle w:val="Normal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Essere persona offesa dal reato (non è necessario che ci si sia costituiti parte civile);</w:t>
      </w:r>
    </w:p>
    <w:p>
      <w:pPr>
        <w:pStyle w:val="Normal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Essere consapevole che perderà il diritto all’iscrizione se nel processo penale viene pronunciata sentenza di proscioglimento perché il fatto non sussiste o l’imputato non lo ha commesso.</w:t>
      </w:r>
    </w:p>
    <w:p>
      <w:pPr>
        <w:pStyle w:val="Titolo1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Allegati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Copia del provvedimento del PM che attesti l’esercizio dell’azione penale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Certificazione sullo stato attuale di avanzamento del processo</w:t>
      </w:r>
    </w:p>
    <w:p>
      <w:pPr>
        <w:pStyle w:val="Normal"/>
        <w:rPr/>
      </w:pPr>
      <w:r>
        <w:rPr>
          <w:rFonts w:ascii="Times New Roman" w:hAnsi="Times New Roman"/>
          <w:shd w:fill="auto" w:val="clear"/>
          <w:lang w:val="it-IT"/>
        </w:rPr>
        <w:t xml:space="preserve">- </w:t>
      </w:r>
      <w:r>
        <w:rPr>
          <w:rFonts w:ascii="Times New Roman" w:hAnsi="Times New Roman"/>
          <w:shd w:fill="auto" w:val="clear"/>
          <w:lang w:val="it-IT"/>
        </w:rPr>
        <w:t>A</w:t>
      </w:r>
      <w:r>
        <w:rPr>
          <w:rFonts w:ascii="Times New Roman" w:hAnsi="Times New Roman"/>
          <w:shd w:fill="auto" w:val="clear"/>
          <w:lang w:val="it-IT"/>
        </w:rPr>
        <w:t>utocertificazione del possesso dei requisiti generali previsti per i contratti pubblici dalle vigenti norme di legge e dai regolamenti del Comune di Napoli;</w:t>
      </w:r>
    </w:p>
    <w:p>
      <w:pPr>
        <w:pStyle w:val="Normal"/>
        <w:rPr>
          <w:rFonts w:ascii="Times New Roman" w:hAnsi="Times New Roman"/>
          <w:highlight w:val="none"/>
          <w:shd w:fill="auto" w:val="clear"/>
          <w:lang w:val="it-IT"/>
        </w:rPr>
      </w:pPr>
      <w:r>
        <w:rPr/>
      </w:r>
    </w:p>
    <w:p>
      <w:pPr>
        <w:pStyle w:val="Normal"/>
        <w:rPr/>
      </w:pPr>
      <w:r>
        <w:rPr>
          <w:rFonts w:ascii="Times New Roman" w:hAnsi="Times New Roman"/>
          <w:shd w:fill="auto" w:val="clear"/>
          <w:lang w:val="it-IT"/>
        </w:rPr>
        <w:t>Luogo e data</w:t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Normal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</w:r>
    </w:p>
    <w:p>
      <w:pPr>
        <w:pStyle w:val="Normal"/>
        <w:spacing w:before="0" w:after="200"/>
        <w:rPr>
          <w:rFonts w:ascii="Times New Roman" w:hAnsi="Times New Roman"/>
          <w:b/>
          <w:b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Firma Digitale__________________________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testoCarattere" w:customStyle="1">
    <w:name w:val="Corpo testo Carattere"/>
    <w:basedOn w:val="DefaultParagraphFont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 w:customStyle="1">
    <w:name w:val="Enfasi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Titoloprincipale"/>
    <w:qFormat/>
    <w:pPr/>
    <w:rPr/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iconfiscati@pec.comune.napoli.it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LibreOffice/7.3.1.3$Windows_X86_64 LibreOffice_project/a69ca51ded25f3eefd52d7bf9a5fad8c90b87951</Application>
  <AppVersion>15.0000</AppVersion>
  <Pages>2</Pages>
  <Words>254</Words>
  <Characters>1561</Characters>
  <CharactersWithSpaces>1809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2025-06-18T16:44:05Z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